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书名：外科医生手记  死亡的脸</w:t>
      </w:r>
    </w:p>
    <w:p>
      <w:r>
        <w:t>作者：（美）舍温·努兰著；杨慕华译</w:t>
      </w:r>
    </w:p>
    <w:p>
      <w:r>
        <w:t>出版社：海口:海南出版社,2008.07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外科医生手记  死亡的脸 评论地址：https://www.jiaokey.com/book/detail/12192489.html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