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书名：科技随笔：郭慕孙科研手稿选集  上</w:t>
      </w:r>
    </w:p>
    <w:p>
      <w:r>
        <w:t>作者:郭慕孙编</w:t>
      </w:r>
    </w:p>
    <w:p>
      <w:r>
        <w:t>出版社: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科技随笔：郭慕孙科研手稿选集  上评论地址：https://www.jiaokey.com/book/detail/12192299.html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