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中国水产品进出口贸易统计年鉴/中国渔船渔具进出口贸易统计年鉴  中英文对照  2006</w:t>
      </w:r>
    </w:p>
    <w:p>
      <w:r>
        <w:rPr>
          <w:rFonts w:ascii="宋体" w:hAnsi="宋体" w:eastAsia="宋体"/>
          <w:sz w:val="24"/>
        </w:rPr>
        <w:t>郭志杰主编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中国水产品进出口贸易统计年鉴/中国渔船渔具进出口贸易统计年鉴  中英文对照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本书出售、求购地址：https://www.jiaokey.com/book/detail/12192296.html</w:t>
      </w:r>
    </w:p>
    <w:p>
      <w:r>
        <w:t>更多相关图书推荐：https://www.jiaokey.com</w:t>
      </w:r>
    </w:p>
    <w:p>
      <w:r>
        <w:t>郭志杰主编 其他作品：https://www.jiaokey.com/tag/郭志杰主编.html</w:t>
      </w:r>
    </w:p>
    <w:p>
      <w:r>
        <w:t>中国水产学会 出版图书：https://www.jiaokey.com/tag/中国水产学会.html</w:t>
      </w:r>
    </w:p>
    <w:p>
      <w:r>
        <w:t>关键词搜索：https://www.jiaokey.com/tag/中国水产品进出口贸易统计年鉴/中国渔船渔具进出口贸易统计年鉴  中英文对照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