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书名：第二届ARC/INFO暨ERDAS中国用户大会论文集</w:t>
      </w:r>
    </w:p>
    <w:p>
      <w:r>
        <w:t>作者：富融科技有限公司编</w:t>
      </w:r>
    </w:p>
    <w:p>
      <w:r>
        <w:t>出版社：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第二届ARC/INFO暨ERDAS中国用户大会论文集 评论地址：https://www.jiaokey.com/book/detail/12192263.html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