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让小细节改变你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让小细节改变你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本书出售、求购地址：https://www.jiaokey.com/book/detail/12192240.html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关键词搜索：https://www.jiaokey.com/tag/让小细节改变你.html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