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孟小冬与言高潭马</w:t>
      </w:r>
    </w:p>
    <w:p>
      <w:r>
        <w:rPr>
          <w:rFonts w:ascii="宋体" w:hAnsi="宋体" w:eastAsia="宋体"/>
          <w:sz w:val="24"/>
        </w:rPr>
        <w:t>丁秉钧主编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孟小冬与言高潭马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京剧-演员-生平事迹-中国-现代-孟小冬（1907-1977）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本书出售、求购地址：https://www.jiaokey.com/book/detail/12192235.html</w:t>
      </w:r>
    </w:p>
    <w:p>
      <w:r>
        <w:t>更多相关图书推荐：https://www.jiaokey.com</w:t>
      </w:r>
    </w:p>
    <w:p>
      <w:r>
        <w:t>丁秉钧主编 其他作品：https://www.jiaokey.com/tag/丁秉钧主编.html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关键词搜索：https://www.jiaokey.com/tag/京剧-演员-生平事迹-中国-现代-孟小冬（1907-1977）.html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