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想问就问中吧：有关中国文化的500个趣味问题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想问就问中吧：有关中国文化的500个趣味问题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本书出售、求购地址：https://www.jiaokey.com/book/detail/12192183.html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关键词搜索：https://www.jiaokey.com/tag/想问就问中吧：有关中国文化的500个趣味问题.html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