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话说港澳  下  彩图版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话说港澳  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本书出售、求购地址：https://www.jiaokey.com/book/detail/12192173.html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关键词搜索：https://www.jiaokey.com/tag/话说港澳  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