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聚焦主席台  1959-1976：指点江山  下</w:t>
      </w:r>
    </w:p>
    <w:p>
      <w:r>
        <w:rPr>
          <w:rFonts w:ascii="宋体" w:hAnsi="宋体" w:eastAsia="宋体"/>
          <w:sz w:val="24"/>
        </w:rPr>
        <w:t>张文雄，胡锦昌，叶健君主编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聚焦主席台  1959-1976：指点江山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张文雄，胡锦昌，叶健君主编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本书出售、求购地址：https://www.jiaokey.com/book/detail/12192167.html</w:t>
      </w:r>
    </w:p>
    <w:p>
      <w:r>
        <w:t>更多相关图书推荐：https://www.jiaokey.com</w:t>
      </w:r>
    </w:p>
    <w:p>
      <w:r>
        <w:t>张文雄，胡锦昌，叶健君主编 其他作品：https://www.jiaokey.com/tag/张文雄，胡锦昌，叶健君主编.html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关键词搜索：https://www.jiaokey.com/tag/聚焦主席台  1959-1976：指点江山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