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话说北京  彩图版  上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话说北京  彩图版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本书出售、求购地址：https://www.jiaokey.com/book/detail/12192148.html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关键词搜索：https://www.jiaokey.com/tag/话说北京  彩图版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