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书名：真实的毛泽东：毛泽东身边工作人员和亲属的回忆  上</w:t>
      </w:r>
    </w:p>
    <w:p>
      <w:r>
        <w:t>作者：李敏，高风，叶利亚主编</w:t>
      </w:r>
    </w:p>
    <w:p>
      <w:r>
        <w:t>出版社：北京：中央文献出版社</w:t>
      </w:r>
    </w:p>
    <w:p>
      <w:r>
        <w:t>出版日期：2009.04</w:t>
      </w:r>
    </w:p>
    <w:p>
      <w:r>
        <w:t>总页数：306</w:t>
      </w:r>
    </w:p>
    <w:p>
      <w:r>
        <w:t>更多请访问教客网: www.jiaokey.com</w:t>
      </w:r>
    </w:p>
    <w:p>
      <w:r>
        <w:t>真实的毛泽东：毛泽东身边工作人员和亲属的回忆  上 评论地址：https://www.jiaokey.com/book/detail/12192137.html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