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红墙大事  共和国历史事件的来龙去脉  下</w:t>
      </w:r>
    </w:p>
    <w:p>
      <w:r>
        <w:rPr>
          <w:rFonts w:ascii="宋体" w:hAnsi="宋体" w:eastAsia="宋体"/>
          <w:sz w:val="24"/>
        </w:rPr>
        <w:t>张树德著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红墙大事  共和国历史事件的来龙去脉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本书出售、求购地址：https://www.jiaokey.com/book/detail/12192136.html</w:t>
      </w:r>
    </w:p>
    <w:p>
      <w:r>
        <w:t>更多相关图书推荐：https://www.jiaokey.com</w:t>
      </w:r>
    </w:p>
    <w:p>
      <w:r>
        <w:t>张树德著 其他作品：https://www.jiaokey.com/tag/张树德著.html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关键词搜索：https://www.jiaokey.com/tag/红墙大事  共和国历史事件的来龙去脉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