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书名：可行能力视角下城市贫困与反贫困研究</w:t>
      </w:r>
    </w:p>
    <w:p>
      <w:r>
        <w:t>作者：王春萍著</w:t>
      </w:r>
    </w:p>
    <w:p>
      <w:r>
        <w:t>出版社：西安：西北工业大学出版社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可行能力视角下城市贫困与反贫困研究 评论地址：https://www.jiaokey.com/book/detail/12192126.html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