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别怕!我是第一本亲子数学书</w:t>
      </w:r>
    </w:p>
    <w:p>
      <w:r>
        <w:rPr>
          <w:rFonts w:ascii="宋体" w:hAnsi="宋体" w:eastAsia="宋体"/>
          <w:sz w:val="24"/>
        </w:rPr>
        <w:t>（韩）宋在焕，金忠静，孙静华著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别怕!我是第一本亲子数学书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（韩）宋在焕，金忠静，孙静华著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本书出售、求购地址：https://www.jiaokey.com/book/detail/12192120.html</w:t>
      </w:r>
    </w:p>
    <w:p>
      <w:r>
        <w:t>更多相关图书推荐：https://www.jiaokey.com</w:t>
      </w:r>
    </w:p>
    <w:p>
      <w:r>
        <w:t>（韩）宋在焕，金忠静，孙静华著 其他作品：https://www.jiaokey.com/tag/（韩）宋在焕，金忠静，孙静华著.html</w:t>
      </w:r>
    </w:p>
    <w:p>
      <w:r>
        <w:t>北京：中国传媒出版社 出版图书：https://www.jiaokey.com/tag/北京：中国传媒出版社.html</w:t>
      </w:r>
    </w:p>
    <w:p>
      <w:r>
        <w:t>关键词搜索：https://www.jiaokey.com/tag/别怕!我是第一本亲子数学书.html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