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网络组织合作创新中知识共享及协调机制</w:t>
      </w:r>
    </w:p>
    <w:p>
      <w:r>
        <w:rPr>
          <w:rFonts w:ascii="宋体" w:hAnsi="宋体" w:eastAsia="宋体"/>
          <w:sz w:val="24"/>
        </w:rPr>
        <w:t>胡平波著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网络组织合作创新中知识共享及协调机制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网络组织-知识共享-协调机制-研究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本书出售、求购地址：https://www.jiaokey.com/book/detail/12192106.html</w:t>
      </w:r>
    </w:p>
    <w:p>
      <w:r>
        <w:t>更多相关图书推荐：https://www.jiaokey.com</w:t>
      </w:r>
    </w:p>
    <w:p>
      <w:r>
        <w:t>胡平波著 其他作品：https://www.jiaokey.com/tag/胡平波著.html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关键词搜索：https://www.jiaokey.com/tag/网络组织-知识共享-协调机制-研究.html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