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书名：后发型农村社区发展动力研究  对北京、安徽三村的个案分析</w:t>
      </w:r>
    </w:p>
    <w:p>
      <w:r>
        <w:t>作者：鲁可荣著</w:t>
      </w:r>
    </w:p>
    <w:p>
      <w:r>
        <w:t>出版社：合肥：安徽人民出版社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后发型农村社区发展动力研究  对北京、安徽三村的个案分析 评论地址：https://www.jiaokey.com/book/detail/12192089.html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