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中国人的劣根和优根</w:t>
      </w:r>
    </w:p>
    <w:p>
      <w:r>
        <w:rPr>
          <w:rFonts w:ascii="宋体" w:hAnsi="宋体" w:eastAsia="宋体"/>
          <w:sz w:val="24"/>
        </w:rPr>
        <w:t>（日）内山完造，渡边秀方，原惣兵卫著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中国人的劣根和优根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（日）内山完造，渡边秀方，原惣兵卫著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本书出售、求购地址：https://www.jiaokey.com/book/detail/12192060.html</w:t>
      </w:r>
    </w:p>
    <w:p>
      <w:r>
        <w:t>更多相关图书推荐：https://www.jiaokey.com</w:t>
      </w:r>
    </w:p>
    <w:p>
      <w:r>
        <w:t>（日）内山完造，渡边秀方，原惣兵卫著 其他作品：https://www.jiaokey.com/tag/（日）内山完造，渡边秀方，原惣兵卫著.html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关键词搜索：https://www.jiaokey.com/tag/中国人的劣根和优根.html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