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2008的脚步  2008十大事件</w:t>
      </w:r>
    </w:p>
    <w:p>
      <w:r>
        <w:rPr>
          <w:rFonts w:ascii="宋体" w:hAnsi="宋体" w:eastAsia="宋体"/>
          <w:sz w:val="24"/>
        </w:rPr>
        <w:t>浙江经视编著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2008的脚步  2008十大事件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浙江经视编著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本书出售、求购地址：https://www.jiaokey.com/book/detail/12192038.html</w:t>
      </w:r>
    </w:p>
    <w:p>
      <w:r>
        <w:t>更多相关图书推荐：https://www.jiaokey.com</w:t>
      </w:r>
    </w:p>
    <w:p>
      <w:r>
        <w:t>浙江经视编著 其他作品：https://www.jiaokey.com/tag/浙江经视编著.html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关键词搜索：https://www.jiaokey.com/tag/2008的脚步  2008十大事件.html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