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书名：视读卢梭</w:t>
      </w:r>
    </w:p>
    <w:p>
      <w:r>
        <w:t>作者：(英)戴维·鲁宾森，奥斯卡·扎拉特著</w:t>
      </w:r>
    </w:p>
    <w:p>
      <w:r>
        <w:t>出版社：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视读卢梭 评论地址：https://www.jiaokey.com/book/detail/12192036.html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