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书名：视读存在主义</w:t>
      </w:r>
    </w:p>
    <w:p>
      <w:r>
        <w:t>作者：（英）理查德·阿皮格纳内西，奥斯卡·扎，拉特著</w:t>
      </w:r>
    </w:p>
    <w:p>
      <w:r>
        <w:t>出版社：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视读存在主义 评论地址：https://www.jiaokey.com/book/detail/12192033.html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