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大拯救：金融瘟疫席卷全球，如何自救？</w:t>
      </w:r>
    </w:p>
    <w:p>
      <w:r>
        <w:rPr>
          <w:rFonts w:ascii="宋体" w:hAnsi="宋体" w:eastAsia="宋体"/>
          <w:sz w:val="24"/>
        </w:rPr>
        <w:t>（美）约翰·塔伯特著；喻海翔译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大拯救：金融瘟疫席卷全球，如何自救？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（美）约翰·塔伯特著；喻海翔译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本书出售、求购地址：https://www.jiaokey.com/book/detail/12192021.html</w:t>
      </w:r>
    </w:p>
    <w:p>
      <w:r>
        <w:t>更多相关图书推荐：https://www.jiaokey.com</w:t>
      </w:r>
    </w:p>
    <w:p>
      <w:r>
        <w:t>（美）约翰·塔伯特著；喻海翔译 其他作品：https://www.jiaokey.com/tag/（美）约翰·塔伯特著；喻海翔译.html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关键词搜索：https://www.jiaokey.com/tag/大拯救：金融瘟疫席卷全球，如何自救？.html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