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大唐风月  续  徐贤妃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大唐风月  续  徐贤妃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本书出售、求购地址：https://www.jiaokey.com/book/detail/12192020.html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关键词搜索：https://www.jiaokey.com/tag/大唐风月  续  徐贤妃.html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