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中国工商业、金融史的传统与变迁  十至二十世纪中国工商业、金融史国际学术研计会论文集</w:t>
      </w:r>
    </w:p>
    <w:p>
      <w:r>
        <w:rPr>
          <w:rFonts w:ascii="宋体" w:hAnsi="宋体" w:eastAsia="宋体"/>
          <w:sz w:val="24"/>
        </w:rPr>
        <w:t>刘秋根，(英)马德斌主编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中国工商业、金融史的传统与变迁  十至二十世纪中国工商业、金融史国际学术研计会论文集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刘秋根，(英)马德斌主编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工商企业-经济史-中国-10世纪-20世纪-国际学术会议-文集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本书出售、求购地址：https://www.jiaokey.com/book/detail/12192018.html</w:t>
      </w:r>
    </w:p>
    <w:p>
      <w:r>
        <w:t>更多相关图书推荐：https://www.jiaokey.com</w:t>
      </w:r>
    </w:p>
    <w:p>
      <w:r>
        <w:t>刘秋根，(英)马德斌主编 其他作品：https://www.jiaokey.com/tag/刘秋根，(英)马德斌主编.html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关键词搜索：https://www.jiaokey.com/tag/工商企业-经济史-中国-10世纪-20世纪-国际学术会议-文集.html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