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书名：项目人力资源  扁平世界的工作与管理变革</w:t>
      </w:r>
    </w:p>
    <w:p>
      <w:r>
        <w:t>作者：（美）鲁道夫·梅利克著</w:t>
      </w:r>
    </w:p>
    <w:p>
      <w:r>
        <w:t>出版社：北京：东方出版社</w:t>
      </w:r>
    </w:p>
    <w:p>
      <w:r>
        <w:t>出版日期：2009.04</w:t>
      </w:r>
    </w:p>
    <w:p>
      <w:r>
        <w:t>总页数：305</w:t>
      </w:r>
    </w:p>
    <w:p>
      <w:r>
        <w:t>更多请访问教客网: www.jiaokey.com</w:t>
      </w:r>
    </w:p>
    <w:p>
      <w:r>
        <w:t>项目人力资源  扁平世界的工作与管理变革 评论地址：https://www.jiaokey.com/book/detail/12192000.html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