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行政分权视野下地方责任政府的构建</w:t>
      </w:r>
    </w:p>
    <w:p>
      <w:r>
        <w:rPr>
          <w:rFonts w:ascii="宋体" w:hAnsi="宋体" w:eastAsia="宋体"/>
          <w:sz w:val="24"/>
        </w:rPr>
        <w:t>杨淑萍著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行政分权视野下地方责任政府的构建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本书出售、求购地址：https://www.jiaokey.com/book/detail/12191974.html</w:t>
      </w:r>
    </w:p>
    <w:p>
      <w:r>
        <w:t>更多相关图书推荐：https://www.jiaokey.com</w:t>
      </w:r>
    </w:p>
    <w:p>
      <w:r>
        <w:t>杨淑萍著 其他作品：https://www.jiaokey.com/tag/杨淑萍著.html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关键词搜索：https://www.jiaokey.com/tag/行政分权视野下地方责任政府的构建.html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