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阅读心灵  浙江省职工读书征文活动获奖作品集</w:t>
      </w:r>
    </w:p>
    <w:p>
      <w:r>
        <w:rPr>
          <w:rFonts w:ascii="宋体" w:hAnsi="宋体" w:eastAsia="宋体"/>
          <w:sz w:val="24"/>
        </w:rPr>
        <w:t>陈世权，杨谷人主编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阅读心灵  浙江省职工读书征文活动获奖作品集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陈世权，杨谷人主编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本书出售、求购地址：https://www.jiaokey.com/book/detail/12191968.html</w:t>
      </w:r>
    </w:p>
    <w:p>
      <w:r>
        <w:t>更多相关图书推荐：https://www.jiaokey.com</w:t>
      </w:r>
    </w:p>
    <w:p>
      <w:r>
        <w:t>陈世权，杨谷人主编 其他作品：https://www.jiaokey.com/tag/陈世权，杨谷人主编.html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关键词搜索：https://www.jiaokey.com/tag/阅读心灵  浙江省职工读书征文活动获奖作品集.html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