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双色1001个可怕的事实</w:t>
      </w:r>
    </w:p>
    <w:p>
      <w:r>
        <w:rPr>
          <w:rFonts w:ascii="宋体" w:hAnsi="宋体" w:eastAsia="宋体"/>
          <w:sz w:val="24"/>
        </w:rPr>
        <w:t>（英）安妮·鲁内著，林文努，罗寅译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双色1001个可怕的事实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（英）安妮·鲁内著，林文努，罗寅译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本书出售、求购地址：https://www.jiaokey.com/book/detail/12191920.html</w:t>
      </w:r>
    </w:p>
    <w:p>
      <w:r>
        <w:t>更多相关图书推荐：https://www.jiaokey.com</w:t>
      </w:r>
    </w:p>
    <w:p>
      <w:r>
        <w:t>（英）安妮·鲁内著，林文努，罗寅译 其他作品：https://www.jiaokey.com/tag/（英）安妮·鲁内著，林文努，罗寅译.html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关键词搜索：https://www.jiaokey.com/tag/双色1001个可怕的事实.html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