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书名：文化视野下的历代中国</w:t>
      </w:r>
    </w:p>
    <w:p>
      <w:r>
        <w:t>作者：郑师渠，史革新，刘勇著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总页数：641</w:t>
      </w:r>
    </w:p>
    <w:p>
      <w:r>
        <w:t>更多请访问教客网: www.jiaokey.com</w:t>
      </w:r>
    </w:p>
    <w:p>
      <w:r>
        <w:t>文化视野下的历代中国 评论地址：https://www.jiaokey.com/book/detail/12191916.html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