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书名：全食物再发现  升级版</w:t>
      </w:r>
    </w:p>
    <w:p>
      <w:r>
        <w:t>作者：陈月卿著</w:t>
      </w:r>
    </w:p>
    <w:p>
      <w:r>
        <w:t>出版社：上海：上海辞书出版社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全食物再发现  升级版 评论地址：https://www.jiaokey.com/book/detail/12191911.html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