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发掘销售人才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发掘销售人才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企业-销售-人才管理学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本书出售、求购地址：https://www.jiaokey.com/book/detail/12191899.html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关键词搜索：https://www.jiaokey.com/tag/企业-销售-人才管理学.html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