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满月不思议事件簿</w:t>
      </w:r>
    </w:p>
    <w:p>
      <w:r>
        <w:rPr>
          <w:rFonts w:ascii="宋体" w:hAnsi="宋体" w:eastAsia="宋体"/>
          <w:sz w:val="24"/>
        </w:rPr>
        <w:t>二月流莹著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满月不思议事件簿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二月流莹著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本书出售、求购地址：https://www.jiaokey.com/book/detail/12191895.html</w:t>
      </w:r>
    </w:p>
    <w:p>
      <w:r>
        <w:t>更多相关图书推荐：https://www.jiaokey.com</w:t>
      </w:r>
    </w:p>
    <w:p>
      <w:r>
        <w:t>二月流莹著 其他作品：https://www.jiaokey.com/tag/二月流莹著.html</w:t>
      </w:r>
    </w:p>
    <w:p>
      <w:r>
        <w:t>汕头:汕头大学出版社,2008.12 出版图书：https://www.jiaokey.com/tag/汕头:汕头大学出版社,2008.12.html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