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书名：《南询录》校注</w:t>
      </w:r>
    </w:p>
    <w:p>
      <w:r>
        <w:t>作者：(明)邓豁渠著</w:t>
      </w:r>
    </w:p>
    <w:p>
      <w:r>
        <w:t>出版社：武汉:武汉理工大学出版社,2008.11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《南询录》校注 评论地址：https://www.jiaokey.com/book/detail/12191876.html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