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中国城乡居民消费取向的情景分析和政策研究</w:t>
      </w:r>
    </w:p>
    <w:p>
      <w:r>
        <w:rPr>
          <w:rFonts w:ascii="宋体" w:hAnsi="宋体" w:eastAsia="宋体"/>
          <w:sz w:val="24"/>
        </w:rPr>
        <w:t>范金，伞锋，王艳等著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中国城乡居民消费取向的情景分析和政策研究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范金，伞锋，王艳等著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本书出售、求购地址：https://www.jiaokey.com/book/detail/12191859.html</w:t>
      </w:r>
    </w:p>
    <w:p>
      <w:r>
        <w:t>更多相关图书推荐：https://www.jiaokey.com</w:t>
      </w:r>
    </w:p>
    <w:p>
      <w:r>
        <w:t>范金，伞锋，王艳等著 其他作品：https://www.jiaokey.com/tag/范金，伞锋，王艳等著.html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关键词搜索：https://www.jiaokey.com/tag/中国城乡居民消费取向的情景分析和政策研究.html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