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诸神与众生  清代、民国山西太谷的民间信仰与乡村社会</w:t>
      </w:r>
    </w:p>
    <w:p>
      <w:r>
        <w:rPr>
          <w:rFonts w:ascii="宋体" w:hAnsi="宋体" w:eastAsia="宋体"/>
          <w:sz w:val="24"/>
        </w:rPr>
        <w:t>王守恩著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诸神与众生  清代、民国山西太谷的民间信仰与乡村社会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本书出售、求购地址：https://www.jiaokey.com/book/detail/12191824.html</w:t>
      </w:r>
    </w:p>
    <w:p>
      <w:r>
        <w:t>更多相关图书推荐：https://www.jiaokey.com</w:t>
      </w:r>
    </w:p>
    <w:p>
      <w:r>
        <w:t>王守恩著 其他作品：https://www.jiaokey.com/tag/王守恩著.html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关键词搜索：https://www.jiaokey.com/tag/诸神与众生  清代、民国山西太谷的民间信仰与乡村社会.html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