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书名：产品设计新纪元  理论与实践</w:t>
      </w:r>
    </w:p>
    <w:p>
      <w:r>
        <w:t>作者：邵健伟编著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产品设计新纪元  理论与实践 评论地址：https://www.jiaokey.com/book/detail/12191805.html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