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赢在货架</w:t>
      </w:r>
    </w:p>
    <w:p>
      <w:r>
        <w:rPr>
          <w:rFonts w:ascii="宋体" w:hAnsi="宋体" w:eastAsia="宋体"/>
          <w:sz w:val="24"/>
        </w:rPr>
        <w:t>（英）基思·林肯，（英）拉斯·托马森著，胡晓姣译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17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赢在货架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（英）基思·林肯，（英）拉斯·托马森著，胡晓姣译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零售商业-商业企业-企业管理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本书出售、求购地址：https://www.jiaokey.com/book/detail/12191796.html</w:t>
      </w:r>
    </w:p>
    <w:p>
      <w:r>
        <w:t>更多相关图书推荐：https://www.jiaokey.com</w:t>
      </w:r>
    </w:p>
    <w:p>
      <w:r>
        <w:t>（英）基思·林肯，（英）拉斯·托马森著，胡晓姣译 其他作品：https://www.jiaokey.com/tag/（英）基思·林肯，（英）拉斯·托马森著，胡晓姣译.html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关键词搜索：https://www.jiaokey.com/tag/零售商业-商业企业-企业管理.html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