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新课标中考作文重点难点得分点  初中卷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新课标中考作文重点难点得分点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本书出售、求购地址：https://www.jiaokey.com/book/detail/12191774.html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