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作文粮仓  感动  中考考场作文一本通</w:t>
      </w:r>
    </w:p>
    <w:p>
      <w:r>
        <w:rPr>
          <w:rFonts w:ascii="宋体" w:hAnsi="宋体" w:eastAsia="宋体"/>
          <w:sz w:val="24"/>
        </w:rPr>
        <w:t>曾宪一主编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作文粮仓  感动  中考考场作文一本通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作文-初中-升学参考资料-作文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本书出售、求购地址：https://www.jiaokey.com/book/detail/12191765.html</w:t>
      </w:r>
    </w:p>
    <w:p>
      <w:r>
        <w:t>更多相关图书推荐：https://www.jiaokey.com</w:t>
      </w:r>
    </w:p>
    <w:p>
      <w:r>
        <w:t>曾宪一主编 其他作品：https://www.jiaokey.com/tag/曾宪一主编.html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关键词搜索：https://www.jiaokey.com/tag/作文-初中-升学参考资料-作文.html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