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书名：领导者公共形象艺术  领导力建设与领导生涯成功策略</w:t>
      </w:r>
    </w:p>
    <w:p>
      <w:r>
        <w:t>作者：秦德君著</w:t>
      </w:r>
    </w:p>
    <w:p>
      <w:r>
        <w:t>出版社：北京：研究出版社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领导者公共形象艺术  领导力建设与领导生涯成功策略 评论地址：https://www.jiaokey.com/book/detail/12191702.html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