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让人幸福的教育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让人幸福的教育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本书出售、求购地址：https://www.jiaokey.com/book/detail/12191686.html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关键词搜索：https://www.jiaokey.com/tag/让人幸福的教育.html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