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书名：挑战逆境  帮助中学生成长的150篇最新时文</w:t>
      </w:r>
    </w:p>
    <w:p>
      <w:r>
        <w:t>作者：方洲主编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挑战逆境  帮助中学生成长的150篇最新时文 评论地址：https://www.jiaokey.com/book/detail/12191676.html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