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书名：泥泥狗·泥咕咕</w:t>
      </w:r>
    </w:p>
    <w:p>
      <w:r>
        <w:t>作者：倪宝诚，倪珉子编著</w:t>
      </w:r>
    </w:p>
    <w:p>
      <w:r>
        <w:t>出版社：上海：上海远东出版社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泥泥狗·泥咕咕 评论地址：https://www.jiaokey.com/book/detail/12191652.html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