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公共图书馆规划与建设标准解析</w:t>
      </w:r>
    </w:p>
    <w:p>
      <w:r>
        <w:rPr>
          <w:rFonts w:ascii="宋体" w:hAnsi="宋体" w:eastAsia="宋体"/>
          <w:sz w:val="24"/>
        </w:rPr>
        <w:t>李国新，冯守仁，鹿勤编著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公共图书馆规划与建设标准解析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李国新，冯守仁，鹿勤编著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本书出售、求购地址：https://www.jiaokey.com/book/detail/12191651.html</w:t>
      </w:r>
    </w:p>
    <w:p>
      <w:r>
        <w:t>更多相关图书推荐：https://www.jiaokey.com</w:t>
      </w:r>
    </w:p>
    <w:p>
      <w:r>
        <w:t>李国新，冯守仁，鹿勤编著 其他作品：https://www.jiaokey.com/tag/李国新，冯守仁，鹿勤编著.html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关键词搜索：https://www.jiaokey.com/tag/公共图书馆规划与建设标准解析.html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