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书名：软黏土地基堆载预压固结可靠性分析与设计</w:t>
      </w:r>
    </w:p>
    <w:p>
      <w:r>
        <w:t>作者：李小勇著</w:t>
      </w:r>
    </w:p>
    <w:p>
      <w:r>
        <w:t>出版社：北京：原子能出版社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软黏土地基堆载预压固结可靠性分析与设计 评论地址：https://www.jiaokey.com/book/detail/12191649.html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