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明天你拿什么去竞争</w:t>
      </w:r>
    </w:p>
    <w:p>
      <w:r>
        <w:rPr>
          <w:rFonts w:ascii="宋体" w:hAnsi="宋体" w:eastAsia="宋体"/>
          <w:sz w:val="24"/>
        </w:rPr>
        <w:t>姚鸿昌，郭文玲编著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明天你拿什么去竞争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姚鸿昌，郭文玲编著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本书出售、求购地址：https://www.jiaokey.com/book/detail/12191625.html</w:t>
      </w:r>
    </w:p>
    <w:p>
      <w:r>
        <w:t>更多相关图书推荐：https://www.jiaokey.com</w:t>
      </w:r>
    </w:p>
    <w:p>
      <w:r>
        <w:t>姚鸿昌，郭文玲编著 其他作品：https://www.jiaokey.com/tag/姚鸿昌，郭文玲编著.html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关键词搜索：https://www.jiaokey.com/tag/明天你拿什么去竞争.html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