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书名：平凡的女人，非凡的成功</w:t>
      </w:r>
    </w:p>
    <w:p>
      <w:r>
        <w:t>作者：（美）切丽·卡特－斯科特（Cherie Carter-Scott）等著；韩文佳，王泓译</w:t>
      </w:r>
    </w:p>
    <w:p>
      <w:r>
        <w:t>出版社：南昌：百花洲文艺出版社</w:t>
      </w:r>
    </w:p>
    <w:p>
      <w:r>
        <w:t>出版日期：2009.03</w:t>
      </w:r>
    </w:p>
    <w:p>
      <w:r>
        <w:t>总页数：266</w:t>
      </w:r>
    </w:p>
    <w:p>
      <w:r>
        <w:t>更多请访问教客网: www.jiaokey.com</w:t>
      </w:r>
    </w:p>
    <w:p>
      <w:r>
        <w:t>平凡的女人，非凡的成功 评论地址：https://www.jiaokey.com/book/detail/12191607.html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