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书名：中国自然风景大观</w:t>
      </w:r>
    </w:p>
    <w:p>
      <w:r>
        <w:t>作者：白文明著</w:t>
      </w:r>
    </w:p>
    <w:p>
      <w:r>
        <w:t>出版社：北京:中国时代经济出版社,2009.01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中国自然风景大观 评论地址：https://www.jiaokey.com/book/detail/12191602.html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