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书名：中国发展报告  2008/2009  构建全民共享的发展型社会福利体系</w:t>
      </w:r>
    </w:p>
    <w:p>
      <w:r>
        <w:t>作者：中国发展研究基金会组织编写</w:t>
      </w:r>
    </w:p>
    <w:p>
      <w:r>
        <w:t>出版社：北京：中国发展出版社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中国发展报告  2008/2009  构建全民共享的发展型社会福利体系 评论地址：https://www.jiaokey.com/book/detail/12191591.html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