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中国书院志  12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中国书院志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本书出售、求购地址：https://www.jiaokey.com/book/detail/12191571.html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关键词搜索：https://www.jiaokey.com/tag/中国书院志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