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开创国中班级制度的秘诀</w:t>
      </w:r>
    </w:p>
    <w:p>
      <w:r>
        <w:rPr>
          <w:rFonts w:ascii="宋体" w:hAnsi="宋体" w:eastAsia="宋体"/>
          <w:sz w:val="24"/>
        </w:rPr>
        <w:t>（日）尾木直树著；江世雄译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开创国中班级制度的秘诀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（日）尾木直树著；江世雄译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本书出售、求购地址：https://www.jiaokey.com/book/detail/12191562.html</w:t>
      </w:r>
    </w:p>
    <w:p>
      <w:r>
        <w:t>更多相关图书推荐：https://www.jiaokey.com</w:t>
      </w:r>
    </w:p>
    <w:p>
      <w:r>
        <w:t>（日）尾木直树著；江世雄译 其他作品：https://www.jiaokey.com/tag/（日）尾木直树著；江世雄译.html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关键词搜索：https://www.jiaokey.com/tag/开创国中班级制度的秘诀.html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